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Дарьи Игоревны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енеральный директор </w:t>
      </w:r>
      <w:r>
        <w:rPr>
          <w:rStyle w:val="cat-OrganizationNamegrp-2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телекоммуникационным каналам связи не предоставил в Отделение фонда пенсионного и социального страхования Российской Федерации по ХМАО-Югре сведения по форме ЕФС-1 раздел 1.2 с типом «Назначение пенсии» на застрахованное лицо (СНИЛС </w:t>
      </w:r>
      <w:r>
        <w:rPr>
          <w:rStyle w:val="cat-PhoneNumbergrp-29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срок предоставления которых был установлен до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.2024 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страхователю направлен запрос № </w:t>
      </w:r>
      <w:r>
        <w:rPr>
          <w:rFonts w:ascii="Times New Roman" w:eastAsia="Times New Roman" w:hAnsi="Times New Roman" w:cs="Times New Roman"/>
          <w:sz w:val="28"/>
          <w:szCs w:val="28"/>
        </w:rPr>
        <w:t>9372</w:t>
      </w:r>
      <w:r>
        <w:rPr>
          <w:rFonts w:ascii="Times New Roman" w:eastAsia="Times New Roman" w:hAnsi="Times New Roman" w:cs="Times New Roman"/>
          <w:sz w:val="28"/>
          <w:szCs w:val="28"/>
        </w:rPr>
        <w:t>-020-1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страхователем сведений по форме ЕФС-1 раздел 1.2 с типом «Назначение пенсии» на застрахованное лицо, следовательно, срок предоставления исправленных сведений по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Страхователем </w:t>
      </w:r>
      <w:r>
        <w:rPr>
          <w:rStyle w:val="cat-OrganizationNamegrp-28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по форме ЕФС-1 раздел 1.2 с типом «Назначение пенсии» представлены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установленного срока – 16.12.2024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Пичко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</w:p>
    <w:p>
      <w:pPr>
        <w:spacing w:before="0" w:after="0"/>
        <w:ind w:left="283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left="283"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3 и 4 ст. 11 Федерального Закона от 01.04.1996 г. № 27-ФЗ «Об индивидуальном (персонифицированном) учете в системе обязательного пенсионного страхования» - страхователь представляет в каждом работающем у него лице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сведения должны быть представлены в течении трех календарных дней со дня поступления к страхователю запроса органа СФР (если третий календарный день не является рабочим днем, сведения по запросу должны быть представлены страхователем в ближайший следующий за ним рабочий день).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17 Федерального Закона от 01.04.1996 г. № 27-ФЗ «Об индивидуальном (персонифицированном) учете в системе обязательного пенсионного страхования» -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уведомление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вина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14396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направлении копии протокола об административном правонарушении;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ведомлением о составлении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копиями списка почтовых отправлений;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акта о выявлении правонарушения, с приложением;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запросом запрос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9372</w:t>
      </w:r>
      <w:r>
        <w:rPr>
          <w:rFonts w:ascii="Times New Roman" w:eastAsia="Times New Roman" w:hAnsi="Times New Roman" w:cs="Times New Roman"/>
          <w:sz w:val="28"/>
          <w:szCs w:val="28"/>
        </w:rPr>
        <w:t>-020-1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страхователем сведений по форме ЕФС-1 раздел 1.2 с типом «Назначение пенсии»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сведениями о поступлении запроса;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Единого государственного реестра юридических лиц.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Вышеизложенные доказательства в своей совокупности относимы, допустимы, достоверны и свидетельствуют о виновности привлекаемого лица в инкриминируемом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Пичко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ст.15.33.2 Кодекса РФ об административных правонарушениях –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5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</w:t>
      </w:r>
      <w:hyperlink r:id="rId5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наказания, судья принимает во внимание тяжесть правонарушения, личность нарушителя.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29.10, 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Пичко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Дарь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трехсот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N 40102810245370000007, ИНН </w:t>
      </w:r>
      <w:r>
        <w:rPr>
          <w:rStyle w:val="cat-PhoneNumbergrp-30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1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2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3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50436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квитанции предоставляется в каб.105 дома 9 по </w:t>
      </w:r>
      <w:r>
        <w:rPr>
          <w:rStyle w:val="cat-Addressgrp-9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229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7rplc-8">
    <w:name w:val="cat-UserDefined grp-37 rplc-8"/>
    <w:basedOn w:val="DefaultParagraphFont"/>
  </w:style>
  <w:style w:type="character" w:customStyle="1" w:styleId="cat-OrganizationNamegrp-28rplc-14">
    <w:name w:val="cat-OrganizationName grp-28 rplc-14"/>
    <w:basedOn w:val="DefaultParagraphFont"/>
  </w:style>
  <w:style w:type="character" w:customStyle="1" w:styleId="cat-PhoneNumbergrp-29rplc-16">
    <w:name w:val="cat-PhoneNumber grp-29 rplc-16"/>
    <w:basedOn w:val="DefaultParagraphFont"/>
  </w:style>
  <w:style w:type="character" w:customStyle="1" w:styleId="cat-OrganizationNamegrp-28rplc-20">
    <w:name w:val="cat-OrganizationName grp-28 rplc-2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30rplc-35">
    <w:name w:val="cat-PhoneNumber grp-30 rplc-35"/>
    <w:basedOn w:val="DefaultParagraphFont"/>
  </w:style>
  <w:style w:type="character" w:customStyle="1" w:styleId="cat-PhoneNumbergrp-31rplc-36">
    <w:name w:val="cat-PhoneNumber grp-31 rplc-36"/>
    <w:basedOn w:val="DefaultParagraphFont"/>
  </w:style>
  <w:style w:type="character" w:customStyle="1" w:styleId="cat-PhoneNumbergrp-32rplc-37">
    <w:name w:val="cat-PhoneNumber grp-32 rplc-37"/>
    <w:basedOn w:val="DefaultParagraphFont"/>
  </w:style>
  <w:style w:type="character" w:customStyle="1" w:styleId="cat-PhoneNumbergrp-33rplc-38">
    <w:name w:val="cat-PhoneNumber grp-33 rplc-38"/>
    <w:basedOn w:val="DefaultParagraphFont"/>
  </w:style>
  <w:style w:type="character" w:customStyle="1" w:styleId="cat-Addressgrp-0rplc-39">
    <w:name w:val="cat-Address grp-0 rplc-39"/>
    <w:basedOn w:val="DefaultParagraphFont"/>
  </w:style>
  <w:style w:type="character" w:customStyle="1" w:styleId="cat-Addressgrp-9rplc-40">
    <w:name w:val="cat-Address grp-9 rplc-40"/>
    <w:basedOn w:val="DefaultParagraphFont"/>
  </w:style>
  <w:style w:type="character" w:customStyle="1" w:styleId="cat-Addressgrp-8rplc-41">
    <w:name w:val="cat-Address grp-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571074.5000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